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风景画家的片段人生</w:t>
      </w:r>
    </w:p>
    <w:p>
      <w:r>
        <w:rPr>
          <w:rFonts w:ascii="宋体" w:hAnsi="宋体" w:eastAsia="宋体"/>
          <w:sz w:val="24"/>
        </w:rPr>
        <w:t>（阿根廷）塞萨尔·艾拉（CesarAira）著；王纯麟译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风景画家的片段人生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（阿根廷）塞萨尔·艾拉（CesarAira）著；王纯麟译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本书出售、求购地址：https://www.jiaokey.com/book/detail/13761694.html</w:t>
      </w:r>
    </w:p>
    <w:p>
      <w:r>
        <w:t>更多相关图书推荐：https://www.jiaokey.com</w:t>
      </w:r>
    </w:p>
    <w:p>
      <w:r>
        <w:t>（阿根廷）塞萨尔·艾拉（CesarAira）著；王纯麟译 其他作品：https://www.jiaokey.com/tag/（阿根廷）塞萨尔·艾拉（CesarAira）著；王纯麟译.html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关键词搜索：https://www.jiaokey.com/tag/风景画家的片段人生.html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