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书名：南垣医抄</w:t>
      </w:r>
    </w:p>
    <w:p>
      <w:r>
        <w:t>作者：侯启年，侯启柱，侯如艳，张元忠校注</w:t>
      </w:r>
    </w:p>
    <w:p>
      <w:r>
        <w:t>出版社：北京:中医古籍出版社,2015.01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南垣医抄 评论地址：https://www.jiaokey.com/book/detail/13761690.html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