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来母的生存  见母、来母古或同纽</w:t>
      </w:r>
    </w:p>
    <w:p>
      <w:r>
        <w:rPr>
          <w:rFonts w:ascii="宋体" w:hAnsi="宋体" w:eastAsia="宋体"/>
          <w:sz w:val="24"/>
        </w:rPr>
        <w:t>马建东著；雍际春主编；霍志军副主编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来母的生存  见母、来母古或同纽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马建东著；雍际春主编；霍志军副主编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本书出售、求购地址：https://www.jiaokey.com/book/detail/13761664.html</w:t>
      </w:r>
    </w:p>
    <w:p>
      <w:r>
        <w:t>更多相关图书推荐：https://www.jiaokey.com</w:t>
      </w:r>
    </w:p>
    <w:p>
      <w:r>
        <w:t>马建东著；雍际春主编；霍志军副主编 其他作品：https://www.jiaokey.com/tag/马建东著；雍际春主编；霍志军副主编.html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关键词搜索：https://www.jiaokey.com/tag/来母的生存  见母、来母古或同纽.html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