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书名：手术操作和实用技巧  12  下肢关节镜手术</w:t>
      </w:r>
    </w:p>
    <w:p>
      <w:r>
        <w:t>作者：（日）安田和则主编；王金成，于庆巍主译</w:t>
      </w:r>
    </w:p>
    <w:p>
      <w:r>
        <w:t>出版社：郑州:河南科学技术出版社,2014.11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手术操作和实用技巧  12  下肢关节镜手术 评论地址：https://www.jiaokey.com/book/detail/13761663.html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