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龙岩新罗旅游集成</w:t>
      </w:r>
    </w:p>
    <w:p>
      <w:r>
        <w:rPr>
          <w:rFonts w:ascii="宋体" w:hAnsi="宋体" w:eastAsia="宋体"/>
          <w:sz w:val="24"/>
        </w:rPr>
        <w:t>曾炳林，符维健主编；福建省龙岩市新罗区旅游产业发展委员会编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龙岩新罗旅游集成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曾炳林，符维健主编；福建省龙岩市新罗区旅游产业发展委员会编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本书出售、求购地址：https://www.jiaokey.com/book/detail/13761632.html</w:t>
      </w:r>
    </w:p>
    <w:p>
      <w:r>
        <w:t>更多相关图书推荐：https://www.jiaokey.com</w:t>
      </w:r>
    </w:p>
    <w:p>
      <w:r>
        <w:t>曾炳林，符维健主编；福建省龙岩市新罗区旅游产业发展委员会编 其他作品：https://www.jiaokey.com/tag/曾炳林，符维健主编；福建省龙岩市新罗区旅游产业发展委员会编.html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关键词搜索：https://www.jiaokey.com/tag/龙岩新罗旅游集成.html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