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寻衅滋事的罪与罚=Crime and punishment of picking quarrels and provoking troubles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寻衅滋事的罪与罚=Crime and punishment of picking quarrels and provoking troubles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本书出售、求购地址：https://www.jiaokey.com/book/detail/13761620.html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关键词搜索：https://www.jiaokey.com/tag/寻衅滋事的罪与罚=Crime and punishment of picking quarrels and provoking troubles.html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