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书名：客家古邑家训</w:t>
      </w:r>
    </w:p>
    <w:p>
      <w:r>
        <w:t>作者：吴善平主编；蒋武生，王雁峰副主编</w:t>
      </w:r>
    </w:p>
    <w:p>
      <w:r>
        <w:t>出版社：广州：华南理工大学出版社</w:t>
      </w:r>
    </w:p>
    <w:p>
      <w:r>
        <w:t>出版日期：2014.05</w:t>
      </w:r>
    </w:p>
    <w:p>
      <w:r>
        <w:t>总页数：175</w:t>
      </w:r>
    </w:p>
    <w:p>
      <w:r>
        <w:t>更多请访问教客网: www.jiaokey.com</w:t>
      </w:r>
    </w:p>
    <w:p>
      <w:r>
        <w:t>客家古邑家训 评论地址：https://www.jiaokey.com/book/detail/13761619.html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