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区域农业规划理论方法与应用研究</w:t>
      </w:r>
    </w:p>
    <w:p>
      <w:r>
        <w:rPr>
          <w:rFonts w:ascii="宋体" w:hAnsi="宋体" w:eastAsia="宋体"/>
          <w:sz w:val="24"/>
        </w:rPr>
        <w:t>周灿芳，肖广江，刘序等著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区域农业规划理论方法与应用研究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周灿芳，肖广江，刘序等著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本书出售、求购地址：https://www.jiaokey.com/book/detail/13761606.html</w:t>
      </w:r>
    </w:p>
    <w:p>
      <w:r>
        <w:t>更多相关图书推荐：https://www.jiaokey.com</w:t>
      </w:r>
    </w:p>
    <w:p>
      <w:r>
        <w:t>周灿芳，肖广江，刘序等著 其他作品：https://www.jiaokey.com/tag/周灿芳，肖广江，刘序等著.html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关键词搜索：https://www.jiaokey.com/tag/区域农业规划理论方法与应用研究.html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