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走进博物馆篇  读图时代  秦砖汉瓦</w:t>
      </w:r>
    </w:p>
    <w:p>
      <w:r>
        <w:t>作者：王亦儒编著</w:t>
      </w:r>
    </w:p>
    <w:p>
      <w:r>
        <w:t>出版社：合肥:黄山书社,2014.06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中国红  走进博物馆篇  读图时代  秦砖汉瓦 评论地址：https://www.jiaokey.com/book/detail/13761597.html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