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历史文化名城与历史街区交通规划研究与实践</w:t>
      </w:r>
    </w:p>
    <w:p>
      <w:r>
        <w:rPr>
          <w:rFonts w:ascii="宋体" w:hAnsi="宋体" w:eastAsia="宋体"/>
          <w:sz w:val="24"/>
        </w:rPr>
        <w:t>阮金梅，彭敏，张鑫编著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历史文化名城与历史街区交通规划研究与实践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阮金梅，彭敏，张鑫编著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本书出售、求购地址：https://www.jiaokey.com/book/detail/13761563.html</w:t>
      </w:r>
    </w:p>
    <w:p>
      <w:r>
        <w:t>更多相关图书推荐：https://www.jiaokey.com</w:t>
      </w:r>
    </w:p>
    <w:p>
      <w:r>
        <w:t>阮金梅，彭敏，张鑫编著 其他作品：https://www.jiaokey.com/tag/阮金梅，彭敏，张鑫编著.html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关键词搜索：https://www.jiaokey.com/tag/历史文化名城与历史街区交通规划研究与实践.html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