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问计2015  党员干部关注的十大热点问题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问计2015  党员干部关注的十大热点问题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本书出售、求购地址：https://www.jiaokey.com/book/detail/13761526.html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关键词搜索：https://www.jiaokey.com/tag/问计2015  党员干部关注的十大热点问题.html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