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书名：新汉语写作教程  提高篇</w:t>
      </w:r>
    </w:p>
    <w:p>
      <w:r>
        <w:t>作者：何重先主编；冯忠凯，孙海静插图</w:t>
      </w:r>
    </w:p>
    <w:p>
      <w:r>
        <w:t>出版社：武汉：武汉大学出版社</w:t>
      </w:r>
    </w:p>
    <w:p>
      <w:r>
        <w:t>出版日期：2015.01</w:t>
      </w:r>
    </w:p>
    <w:p>
      <w:r>
        <w:t>总页数：143</w:t>
      </w:r>
    </w:p>
    <w:p>
      <w:r>
        <w:t>更多请访问教客网: www.jiaokey.com</w:t>
      </w:r>
    </w:p>
    <w:p>
      <w:r>
        <w:t>新汉语写作教程  提高篇 评论地址：https://www.jiaokey.com/book/detail/13761523.html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