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2014年  下  （总第27卷）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2014年  下  （总第27卷）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本书出售、求购地址：https://www.jiaokey.com/book/detail/13761516.html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关键词搜索：https://www.jiaokey.com/tag/经济法论丛  2014年  下  （总第27卷）.html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