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书名：美国大学本科申请文书与选校内参</w:t>
      </w:r>
    </w:p>
    <w:p>
      <w:r>
        <w:t>作者：包凡一，王文山，乔向东，曲海靖编著</w:t>
      </w:r>
    </w:p>
    <w:p>
      <w:r>
        <w:t>出版社：北京：世界图书北京出版公司</w:t>
      </w:r>
    </w:p>
    <w:p>
      <w:r>
        <w:t>出版日期：2015.02</w:t>
      </w:r>
    </w:p>
    <w:p>
      <w:r>
        <w:t>总页数：467</w:t>
      </w:r>
    </w:p>
    <w:p>
      <w:r>
        <w:t>更多请访问教客网: www.jiaokey.com</w:t>
      </w:r>
    </w:p>
    <w:p>
      <w:r>
        <w:t>美国大学本科申请文书与选校内参 评论地址：https://www.jiaokey.com/book/detail/13761512.html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