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湖北省农业气候资源和灾害变化及对水稻生产的影响</w:t>
      </w:r>
    </w:p>
    <w:p>
      <w:r>
        <w:rPr>
          <w:rFonts w:ascii="宋体" w:hAnsi="宋体" w:eastAsia="宋体"/>
          <w:sz w:val="24"/>
        </w:rPr>
        <w:t>刘敏，万素琴，刘安国等著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湖北省农业气候资源和灾害变化及对水稻生产的影响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刘敏，万素琴，刘安国等著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本书出售、求购地址：https://www.jiaokey.com/book/detail/13761497.html</w:t>
      </w:r>
    </w:p>
    <w:p>
      <w:r>
        <w:t>更多相关图书推荐：https://www.jiaokey.com</w:t>
      </w:r>
    </w:p>
    <w:p>
      <w:r>
        <w:t>刘敏，万素琴，刘安国等著 其他作品：https://www.jiaokey.com/tag/刘敏，万素琴，刘安国等著.html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关键词搜索：https://www.jiaokey.com/tag/湖北省农业气候资源和灾害变化及对水稻生产的影响.html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