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书名：消费者睇楼ABC</w:t>
      </w:r>
    </w:p>
    <w:p>
      <w:r>
        <w:t>作者：赵卓文，陈柳青著；物业时代主编</w:t>
      </w:r>
    </w:p>
    <w:p>
      <w:r>
        <w:t>出版社：广州:广东省地图出版社,2000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消费者睇楼ABC 评论地址：https://www.jiaokey.com/book/detail/13761482.html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