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征战长庄股  6  跨越龙虎榜</w:t>
      </w:r>
    </w:p>
    <w:p>
      <w:r>
        <w:rPr>
          <w:rFonts w:ascii="宋体" w:hAnsi="宋体" w:eastAsia="宋体"/>
          <w:sz w:val="24"/>
        </w:rPr>
        <w:t>赵世平总策划；吴向伟编著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征战长庄股  6  跨越龙虎榜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赵世平总策划；吴向伟编著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本书出售、求购地址：https://www.jiaokey.com/book/detail/13761463.html</w:t>
      </w:r>
    </w:p>
    <w:p>
      <w:r>
        <w:t>更多相关图书推荐：https://www.jiaokey.com</w:t>
      </w:r>
    </w:p>
    <w:p>
      <w:r>
        <w:t>赵世平总策划；吴向伟编著 其他作品：https://www.jiaokey.com/tag/赵世平总策划；吴向伟编著.html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关键词搜索：https://www.jiaokey.com/tag/征战长庄股  6  跨越龙虎榜.html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