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文冠果树实性状与引树栽培研究</w:t>
      </w:r>
    </w:p>
    <w:p>
      <w:r>
        <w:rPr>
          <w:rFonts w:ascii="宋体" w:hAnsi="宋体" w:eastAsia="宋体"/>
          <w:sz w:val="24"/>
        </w:rPr>
        <w:t>侯元凯，杨超伟等著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文冠果树实性状与引树栽培研究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侯元凯，杨超伟等著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本书出售、求购地址：https://www.jiaokey.com/book/detail/13761456.html</w:t>
      </w:r>
    </w:p>
    <w:p>
      <w:r>
        <w:t>更多相关图书推荐：https://www.jiaokey.com</w:t>
      </w:r>
    </w:p>
    <w:p>
      <w:r>
        <w:t>侯元凯，杨超伟等著 其他作品：https://www.jiaokey.com/tag/侯元凯，杨超伟等著.html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关键词搜索：https://www.jiaokey.com/tag/文冠果树实性状与引树栽培研究.html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