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书名：棉纤维品质育种技术研究</w:t>
      </w:r>
    </w:p>
    <w:p>
      <w:r>
        <w:t>作者：何林池，李炳生，邱启程，承泓良编著</w:t>
      </w:r>
    </w:p>
    <w:p>
      <w:r>
        <w:t>出版社：南京：东南大学出版社</w:t>
      </w:r>
    </w:p>
    <w:p>
      <w:r>
        <w:t>出版日期：2013.03</w:t>
      </w:r>
    </w:p>
    <w:p>
      <w:r>
        <w:t>总页数：183</w:t>
      </w:r>
    </w:p>
    <w:p>
      <w:r>
        <w:t>更多请访问教客网: www.jiaokey.com</w:t>
      </w:r>
    </w:p>
    <w:p>
      <w:r>
        <w:t>棉纤维品质育种技术研究 评论地址：https://www.jiaokey.com/book/detail/13761415.html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