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EDITION 14</w:t>
      </w:r>
    </w:p>
    <w:p>
      <w:r>
        <w:rPr>
          <w:rFonts w:ascii="宋体" w:hAnsi="宋体" w:eastAsia="宋体"/>
          <w:sz w:val="24"/>
        </w:rPr>
        <w:t>K.FRED SKOUSEN，EARL K.STICE AND JAMES D.STICE著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EDITION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K.FRED SKOUSEN，EARL K.STICE AND JAMES D.STICE著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本书出售、求购地址：https://www.jiaokey.com/book/detail/13761401.html</w:t>
      </w:r>
    </w:p>
    <w:p>
      <w:r>
        <w:t>更多相关图书推荐：https://www.jiaokey.com</w:t>
      </w:r>
    </w:p>
    <w:p>
      <w:r>
        <w:t>K.FRED SKOUSEN，EARL K.STICE AND JAMES D.STICE著 其他作品：https://www.jiaokey.com/tag/K.FRED SKOUSEN，EARL K.STICE AND JAMES D.STICE著.html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关键词搜索：https://www.jiaokey.com/tag/INTERMEDIATE ACCOUNTING EDITION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