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21世纪经济科学主流与综观经济学</w:t>
      </w:r>
    </w:p>
    <w:p>
      <w:r>
        <w:rPr>
          <w:rFonts w:ascii="宋体" w:hAnsi="宋体" w:eastAsia="宋体"/>
          <w:sz w:val="24"/>
        </w:rPr>
        <w:t>魏双凤，黄灼明，陈钦凤主编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21世纪经济科学主流与综观经济学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魏双凤，黄灼明，陈钦凤主编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本书出售、求购地址：https://www.jiaokey.com/book/detail/13761377.html</w:t>
      </w:r>
    </w:p>
    <w:p>
      <w:r>
        <w:t>更多相关图书推荐：https://www.jiaokey.com</w:t>
      </w:r>
    </w:p>
    <w:p>
      <w:r>
        <w:t>魏双凤，黄灼明，陈钦凤主编 其他作品：https://www.jiaokey.com/tag/魏双凤，黄灼明，陈钦凤主编.html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关键词搜索：https://www.jiaokey.com/tag/21世纪经济科学主流与综观经济学.html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