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提高山药商品性栽培技术问答</w:t>
      </w:r>
    </w:p>
    <w:p>
      <w:r>
        <w:rPr>
          <w:rFonts w:ascii="宋体" w:hAnsi="宋体" w:eastAsia="宋体"/>
          <w:sz w:val="24"/>
        </w:rPr>
        <w:t>李明军主编；李明军，张晓丽，陈明霞编著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提高山药商品性栽培技术问答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李明军主编；李明军，张晓丽，陈明霞编著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本书出售、求购地址：https://www.jiaokey.com/book/detail/13761368.html</w:t>
      </w:r>
    </w:p>
    <w:p>
      <w:r>
        <w:t>更多相关图书推荐：https://www.jiaokey.com</w:t>
      </w:r>
    </w:p>
    <w:p>
      <w:r>
        <w:t>李明军主编；李明军，张晓丽，陈明霞编著 其他作品：https://www.jiaokey.com/tag/李明军主编；李明军，张晓丽，陈明霞编著.html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关键词搜索：https://www.jiaokey.com/tag/提高山药商品性栽培技术问答.html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