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书名：姜葱蒜芫荽节本高效栽培</w:t>
      </w:r>
    </w:p>
    <w:p>
      <w:r>
        <w:t>作者：黄道明，林惠端主编</w:t>
      </w:r>
    </w:p>
    <w:p>
      <w:r>
        <w:t>出版社：广州:广东科技出版社,2013.01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姜葱蒜芫荽节本高效栽培 评论地址：https://www.jiaokey.com/book/detail/13761366.html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