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同安区耕地地力调查与评价</w:t>
      </w:r>
    </w:p>
    <w:p>
      <w:r>
        <w:rPr>
          <w:rFonts w:ascii="宋体" w:hAnsi="宋体" w:eastAsia="宋体"/>
          <w:sz w:val="24"/>
        </w:rPr>
        <w:t>黄清桂，邢世和，叶庆成等著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同安区耕地地力调查与评价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黄清桂，邢世和，叶庆成等著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本书出售、求购地址：https://www.jiaokey.com/book/detail/13761357.html</w:t>
      </w:r>
    </w:p>
    <w:p>
      <w:r>
        <w:t>更多相关图书推荐：https://www.jiaokey.com</w:t>
      </w:r>
    </w:p>
    <w:p>
      <w:r>
        <w:t>黄清桂，邢世和，叶庆成等著 其他作品：https://www.jiaokey.com/tag/黄清桂，邢世和，叶庆成等著.html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关键词搜索：https://www.jiaokey.com/tag/同安区耕地地力调查与评价.html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