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中国农业科学院科研产出及学术影响力评价  基于论文、专利产出的分析</w:t>
      </w:r>
    </w:p>
    <w:p>
      <w:r>
        <w:rPr>
          <w:rFonts w:ascii="宋体" w:hAnsi="宋体" w:eastAsia="宋体"/>
          <w:sz w:val="24"/>
        </w:rPr>
        <w:t>王婷，刘敏娟著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中国农业科学院科研产出及学术影响力评价  基于论文、专利产出的分析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王婷，刘敏娟著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本书出售、求购地址：https://www.jiaokey.com/book/detail/13761356.html</w:t>
      </w:r>
    </w:p>
    <w:p>
      <w:r>
        <w:t>更多相关图书推荐：https://www.jiaokey.com</w:t>
      </w:r>
    </w:p>
    <w:p>
      <w:r>
        <w:t>王婷，刘敏娟著 其他作品：https://www.jiaokey.com/tag/王婷，刘敏娟著.html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关键词搜索：https://www.jiaokey.com/tag/中国农业科学院科研产出及学术影响力评价  基于论文、专利产出的分析.html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