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北疆滴灌小麦和复播作物灌溉制度</w:t>
      </w:r>
    </w:p>
    <w:p>
      <w:r>
        <w:rPr>
          <w:rFonts w:ascii="宋体" w:hAnsi="宋体" w:eastAsia="宋体"/>
          <w:sz w:val="24"/>
        </w:rPr>
        <w:t>王振华，郑旭荣，何新林著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北疆滴灌小麦和复播作物灌溉制度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王振华，郑旭荣，何新林著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本书出售、求购地址：https://www.jiaokey.com/book/detail/13761354.html</w:t>
      </w:r>
    </w:p>
    <w:p>
      <w:r>
        <w:t>更多相关图书推荐：https://www.jiaokey.com</w:t>
      </w:r>
    </w:p>
    <w:p>
      <w:r>
        <w:t>王振华，郑旭荣，何新林著 其他作品：https://www.jiaokey.com/tag/王振华，郑旭荣，何新林著.html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关键词搜索：https://www.jiaokey.com/tag/北疆滴灌小麦和复播作物灌溉制度.html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