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经济学·管理学学术前沿  第五届全国经济学·管理学博士后学术大会论文集</w:t>
      </w:r>
    </w:p>
    <w:p>
      <w:r>
        <w:rPr>
          <w:rFonts w:ascii="宋体" w:hAnsi="宋体" w:eastAsia="宋体"/>
          <w:sz w:val="24"/>
        </w:rPr>
        <w:t>王裕国，赵德武主编；许德昌，孟宪昌，杨明洪，孟庆红，明海峰，王旭涛编辑组成员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经济学·管理学学术前沿  第五届全国经济学·管理学博士后学术大会论文集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王裕国，赵德武主编；许德昌，孟宪昌，杨明洪，孟庆红，明海峰，王旭涛编辑组成员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本书出售、求购地址：https://www.jiaokey.com/book/detail/13761346.html</w:t>
      </w:r>
    </w:p>
    <w:p>
      <w:r>
        <w:t>更多相关图书推荐：https://www.jiaokey.com</w:t>
      </w:r>
    </w:p>
    <w:p>
      <w:r>
        <w:t>王裕国，赵德武主编；许德昌，孟宪昌，杨明洪，孟庆红，明海峰，王旭涛编辑组成员 其他作品：https://www.jiaokey.com/tag/王裕国，赵德武主编；许德昌，孟宪昌，杨明洪，孟庆红，明海峰，王旭涛编辑组成员.html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关键词搜索：https://www.jiaokey.com/tag/经济学·管理学学术前沿  第五届全国经济学·管理学博士后学术大会论文集.html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