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书名：鸡鸭疾病速诊快治</w:t>
      </w:r>
    </w:p>
    <w:p>
      <w:r>
        <w:t>作者：江斌，林琳，吴胜会，张世忠编著</w:t>
      </w:r>
    </w:p>
    <w:p>
      <w:r>
        <w:t>出版社：福州：福建科学技术出版社</w:t>
      </w:r>
    </w:p>
    <w:p>
      <w:r>
        <w:t>出版日期：2013.08</w:t>
      </w:r>
    </w:p>
    <w:p>
      <w:r>
        <w:t>总页数：194</w:t>
      </w:r>
    </w:p>
    <w:p>
      <w:r>
        <w:t>更多请访问教客网: www.jiaokey.com</w:t>
      </w:r>
    </w:p>
    <w:p>
      <w:r>
        <w:t>鸡鸭疾病速诊快治 评论地址：https://www.jiaokey.com/book/detail/13761342.html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