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书名：大白菜高效栽培新模式</w:t>
      </w:r>
    </w:p>
    <w:p>
      <w:r>
        <w:t>作者：董晓涛主编；史长庆，田浩岩，邢宇，陈百洁，杨志，薛春雨编著</w:t>
      </w:r>
    </w:p>
    <w:p>
      <w:r>
        <w:t>出版社：北京：金盾出版社</w:t>
      </w:r>
    </w:p>
    <w:p>
      <w:r>
        <w:t>出版日期：2014.05</w:t>
      </w:r>
    </w:p>
    <w:p>
      <w:r>
        <w:t>总页数：124</w:t>
      </w:r>
    </w:p>
    <w:p>
      <w:r>
        <w:t>更多请访问教客网: www.jiaokey.com</w:t>
      </w:r>
    </w:p>
    <w:p>
      <w:r>
        <w:t>大白菜高效栽培新模式 评论地址：https://www.jiaokey.com/book/detail/13761324.html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