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跨世纪的战略抉择  广州人才资源的开发与利用</w:t>
      </w:r>
    </w:p>
    <w:p>
      <w:r>
        <w:rPr>
          <w:rFonts w:ascii="宋体" w:hAnsi="宋体" w:eastAsia="宋体"/>
          <w:sz w:val="24"/>
        </w:rPr>
        <w:t>凌伟宪，李江涛主编；李永宁，洪楚平，张有恒副主编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跨世纪的战略抉择  广州人才资源的开发与利用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凌伟宪，李江涛主编；李永宁，洪楚平，张有恒副主编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本书出售、求购地址：https://www.jiaokey.com/book/detail/13761307.html</w:t>
      </w:r>
    </w:p>
    <w:p>
      <w:r>
        <w:t>更多相关图书推荐：https://www.jiaokey.com</w:t>
      </w:r>
    </w:p>
    <w:p>
      <w:r>
        <w:t>凌伟宪，李江涛主编；李永宁，洪楚平，张有恒副主编 其他作品：https://www.jiaokey.com/tag/凌伟宪，李江涛主编；李永宁，洪楚平，张有恒副主编.html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关键词搜索：https://www.jiaokey.com/tag/跨世纪的战略抉择  广州人才资源的开发与利用.html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