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书名：移动互联时代的办公效率是这么提升的  高效能人士的软件应用之道</w:t>
      </w:r>
    </w:p>
    <w:p>
      <w:r>
        <w:t>作者：伏银恋编著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移动互联时代的办公效率是这么提升的  高效能人士的软件应用之道 评论地址：https://www.jiaokey.com/book/detail/13761281.html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