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可穿戴设备  已经到来的智能革命</w:t>
      </w:r>
    </w:p>
    <w:p>
      <w:r>
        <w:rPr>
          <w:rFonts w:ascii="宋体" w:hAnsi="宋体" w:eastAsia="宋体"/>
          <w:sz w:val="24"/>
        </w:rPr>
        <w:t>程贵锋，李慧芳，赵静，冉伟著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可穿戴设备  已经到来的智能革命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程贵锋，李慧芳，赵静，冉伟著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本书出售、求购地址：https://www.jiaokey.com/book/detail/13761251.html</w:t>
      </w:r>
    </w:p>
    <w:p>
      <w:r>
        <w:t>更多相关图书推荐：https://www.jiaokey.com</w:t>
      </w:r>
    </w:p>
    <w:p>
      <w:r>
        <w:t>程贵锋，李慧芳，赵静，冉伟著 其他作品：https://www.jiaokey.com/tag/程贵锋，李慧芳，赵静，冉伟著.html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关键词搜索：https://www.jiaokey.com/tag/可穿戴设备  已经到来的智能革命.html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