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CC数码照片处理从入门到精通</w:t>
      </w:r>
    </w:p>
    <w:p>
      <w:r>
        <w:rPr>
          <w:rFonts w:ascii="宋体" w:hAnsi="宋体" w:eastAsia="宋体"/>
          <w:sz w:val="24"/>
        </w:rPr>
        <w:t>房艳玲，丁娜，牟春丽主编；韩春红，李庆梅副主编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CC数码照片处理从入门到精通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房艳玲，丁娜，牟春丽主编；韩春红，李庆梅副主编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本书出售、求购地址：https://www.jiaokey.com/book/detail/13761246.html</w:t>
      </w:r>
    </w:p>
    <w:p>
      <w:r>
        <w:t>更多相关图书推荐：https://www.jiaokey.com</w:t>
      </w:r>
    </w:p>
    <w:p>
      <w:r>
        <w:t>房艳玲，丁娜，牟春丽主编；韩春红，李庆梅副主编 其他作品：https://www.jiaokey.com/tag/房艳玲，丁娜，牟春丽主编；韩春红，李庆梅副主编.html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CC数码照片处理从入门到精通.html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