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黑婆婆与粉红猫</w:t>
      </w:r>
    </w:p>
    <w:p>
      <w:r>
        <w:rPr>
          <w:rFonts w:ascii="宋体" w:hAnsi="宋体" w:eastAsia="宋体"/>
          <w:sz w:val="24"/>
        </w:rPr>
        <w:t>张秋生原著；李美华改编；赵维明，农彩英图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黑婆婆与粉红猫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本书出售、求购地址：https://www.jiaokey.com/book/detail/13761225.html</w:t>
      </w:r>
    </w:p>
    <w:p>
      <w:r>
        <w:t>更多相关图书推荐：https://www.jiaokey.com</w:t>
      </w:r>
    </w:p>
    <w:p>
      <w:r>
        <w:t>张秋生原著；李美华改编；赵维明，农彩英图 其他作品：https://www.jiaokey.com/tag/张秋生原著；李美华改编；赵维明，农彩英图.html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关键词搜索：https://www.jiaokey.com/tag/黑婆婆与粉红猫.html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