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书名：狐狸妈妈送萝卜</w:t>
      </w:r>
    </w:p>
    <w:p>
      <w:r>
        <w:t>作者：延玲玉文；林明图</w:t>
      </w:r>
    </w:p>
    <w:p>
      <w:r>
        <w:t>出版社：北京:中国轻工业出版社,2015.02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狐狸妈妈送萝卜 评论地址：https://www.jiaokey.com/book/detail/13761220.html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