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书名：会讲故事的人体科普书  白血球战斗记</w:t>
      </w:r>
    </w:p>
    <w:p>
      <w:r>
        <w:t>作者：尹保松著；构泓雯绘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总页数：30</w:t>
      </w:r>
    </w:p>
    <w:p>
      <w:r>
        <w:t>更多请访问教客网: www.jiaokey.com</w:t>
      </w:r>
    </w:p>
    <w:p>
      <w:r>
        <w:t>会讲故事的人体科普书  白血球战斗记 评论地址：https://www.jiaokey.com/book/detail/13761205.html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