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谢谢你！快递车  新版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谢谢你！快递车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本书出售、求购地址：https://www.jiaokey.com/book/detail/13761187.html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关键词搜索：https://www.jiaokey.com/tag/谢谢你！快递车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