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石头转啊转  地球科学/岩石</w:t>
      </w:r>
    </w:p>
    <w:p>
      <w:r>
        <w:rPr>
          <w:rFonts w:ascii="宋体" w:hAnsi="宋体" w:eastAsia="宋体"/>
          <w:sz w:val="24"/>
        </w:rPr>
        <w:t>（韩）杨承宪文；（韩）李泽九图；王媛媛译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石头转啊转  地球科学/岩石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（韩）杨承宪文；（韩）李泽九图；王媛媛译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本书出售、求购地址：https://www.jiaokey.com/book/detail/13761183.html</w:t>
      </w:r>
    </w:p>
    <w:p>
      <w:r>
        <w:t>更多相关图书推荐：https://www.jiaokey.com</w:t>
      </w:r>
    </w:p>
    <w:p>
      <w:r>
        <w:t>（韩）杨承宪文；（韩）李泽九图；王媛媛译 其他作品：https://www.jiaokey.com/tag/（韩）杨承宪文；（韩）李泽九图；王媛媛译.html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关键词搜索：https://www.jiaokey.com/tag/石头转啊转  地球科学/岩石.html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