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白天和黑夜为什么交替出现呢？  地球科学/白天和黑夜</w:t>
      </w:r>
    </w:p>
    <w:p>
      <w:r>
        <w:rPr>
          <w:rFonts w:ascii="宋体" w:hAnsi="宋体" w:eastAsia="宋体"/>
          <w:sz w:val="24"/>
        </w:rPr>
        <w:t>（韩）金世实文；（韩）金恩静图；王媛媛译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白天和黑夜为什么交替出现呢？  地球科学/白天和黑夜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（韩）金世实文；（韩）金恩静图；王媛媛译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本书出售、求购地址：https://www.jiaokey.com/book/detail/13761179.html</w:t>
      </w:r>
    </w:p>
    <w:p>
      <w:r>
        <w:t>更多相关图书推荐：https://www.jiaokey.com</w:t>
      </w:r>
    </w:p>
    <w:p>
      <w:r>
        <w:t>（韩）金世实文；（韩）金恩静图；王媛媛译 其他作品：https://www.jiaokey.com/tag/（韩）金世实文；（韩）金恩静图；王媛媛译.html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关键词搜索：https://www.jiaokey.com/tag/白天和黑夜为什么交替出现呢？  地球科学/白天和黑夜.html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