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地球46亿岁了  地球科学/地球的历史</w:t>
      </w:r>
    </w:p>
    <w:p>
      <w:r>
        <w:rPr>
          <w:rFonts w:ascii="宋体" w:hAnsi="宋体" w:eastAsia="宋体"/>
          <w:sz w:val="24"/>
        </w:rPr>
        <w:t>（韩）闵秀贤文；（韩）张英善图；王媛媛译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地球46亿岁了  地球科学/地球的历史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（韩）闵秀贤文；（韩）张英善图；王媛媛译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本书出售、求购地址：https://www.jiaokey.com/book/detail/13761178.html</w:t>
      </w:r>
    </w:p>
    <w:p>
      <w:r>
        <w:t>更多相关图书推荐：https://www.jiaokey.com</w:t>
      </w:r>
    </w:p>
    <w:p>
      <w:r>
        <w:t>（韩）闵秀贤文；（韩）张英善图；王媛媛译 其他作品：https://www.jiaokey.com/tag/（韩）闵秀贤文；（韩）张英善图；王媛媛译.html</w:t>
      </w:r>
    </w:p>
    <w:p>
      <w:r>
        <w:t>长江少年儿童出版社 出版图书：https://www.jiaokey.com/tag/长江少年儿童出版社.html</w:t>
      </w:r>
    </w:p>
    <w:p>
      <w:r>
        <w:t>关键词搜索：https://www.jiaokey.com/tag/地球46亿岁了  地球科学/地球的历史.html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