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  地球科学/四季</w:t>
      </w:r>
    </w:p>
    <w:p>
      <w:r>
        <w:rPr>
          <w:rFonts w:ascii="宋体" w:hAnsi="宋体" w:eastAsia="宋体"/>
          <w:sz w:val="24"/>
        </w:rPr>
        <w:t>（韩）金世实文；（韩）李形进图；王媛媛译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  地球科学/四季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（韩）金世实文；（韩）李形进图；王媛媛译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本书出售、求购地址：https://www.jiaokey.com/book/detail/13761174.html</w:t>
      </w:r>
    </w:p>
    <w:p>
      <w:r>
        <w:t>更多相关图书推荐：https://www.jiaokey.com</w:t>
      </w:r>
    </w:p>
    <w:p>
      <w:r>
        <w:t>（韩）金世实文；（韩）李形进图；王媛媛译 其他作品：https://www.jiaokey.com/tag/（韩）金世实文；（韩）李形进图；王媛媛译.html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关键词搜索：https://www.jiaokey.com/tag/春夏秋冬  地球科学/四季.html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