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让人心动的太阳系之旅  地球科学/太阳系</w:t>
      </w:r>
    </w:p>
    <w:p>
      <w:r>
        <w:rPr>
          <w:rFonts w:ascii="宋体" w:hAnsi="宋体" w:eastAsia="宋体"/>
          <w:sz w:val="24"/>
        </w:rPr>
        <w:t>（韩）李元京文；（韩）吴振旭图；王媛媛译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让人心动的太阳系之旅  地球科学/太阳系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（韩）李元京文；（韩）吴振旭图；王媛媛译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本书出售、求购地址：https://www.jiaokey.com/book/detail/13761172.html</w:t>
      </w:r>
    </w:p>
    <w:p>
      <w:r>
        <w:t>更多相关图书推荐：https://www.jiaokey.com</w:t>
      </w:r>
    </w:p>
    <w:p>
      <w:r>
        <w:t>（韩）李元京文；（韩）吴振旭图；王媛媛译 其他作品：https://www.jiaokey.com/tag/（韩）李元京文；（韩）吴振旭图；王媛媛译.html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关键词搜索：https://www.jiaokey.com/tag/让人心动的太阳系之旅  地球科学/太阳系.html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