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毛毛虫的袜子  数与运算·列式解题</w:t>
      </w:r>
    </w:p>
    <w:p>
      <w:r>
        <w:rPr>
          <w:rFonts w:ascii="宋体" w:hAnsi="宋体" w:eastAsia="宋体"/>
          <w:sz w:val="24"/>
        </w:rPr>
        <w:t>（韩）崔香淑著；（韩）李秀仁绘；俱可欣译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毛毛虫的袜子  数与运算·列式解题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（韩）崔香淑著；（韩）李秀仁绘；俱可欣译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本书出售、求购地址：https://www.jiaokey.com/book/detail/13761168.html</w:t>
      </w:r>
    </w:p>
    <w:p>
      <w:r>
        <w:t>更多相关图书推荐：https://www.jiaokey.com</w:t>
      </w:r>
    </w:p>
    <w:p>
      <w:r>
        <w:t>（韩）崔香淑著；（韩）李秀仁绘；俱可欣译 其他作品：https://www.jiaokey.com/tag/（韩）崔香淑著；（韩）李秀仁绘；俱可欣译.html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关键词搜索：https://www.jiaokey.com/tag/毛毛虫的袜子  数与运算·列式解题.html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