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蜡笔的颜色大比拼  统计与图表·统计图表</w:t>
      </w:r>
    </w:p>
    <w:p>
      <w:r>
        <w:rPr>
          <w:rFonts w:ascii="宋体" w:hAnsi="宋体" w:eastAsia="宋体"/>
          <w:sz w:val="24"/>
        </w:rPr>
        <w:t>（韩）尹英善著；（韩）裴秀燕绘；俱可欣译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蜡笔的颜色大比拼  统计与图表·统计图表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（韩）尹英善著；（韩）裴秀燕绘；俱可欣译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本书出售、求购地址：https://www.jiaokey.com/book/detail/13761165.html</w:t>
      </w:r>
    </w:p>
    <w:p>
      <w:r>
        <w:t>更多相关图书推荐：https://www.jiaokey.com</w:t>
      </w:r>
    </w:p>
    <w:p>
      <w:r>
        <w:t>（韩）尹英善著；（韩）裴秀燕绘；俱可欣译 其他作品：https://www.jiaokey.com/tag/（韩）尹英善著；（韩）裴秀燕绘；俱可欣译.html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关键词搜索：https://www.jiaokey.com/tag/蜡笔的颜色大比拼  统计与图表·统计图表.html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