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好奇王子和花花绿绿的蚯蚓  规律与逻辑·逻辑推理</w:t>
      </w:r>
    </w:p>
    <w:p>
      <w:r>
        <w:rPr>
          <w:rFonts w:ascii="宋体" w:hAnsi="宋体" w:eastAsia="宋体"/>
          <w:sz w:val="24"/>
        </w:rPr>
        <w:t>（韩）金福熙著；（韩）孙明子绘；俱可欣译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好奇王子和花花绿绿的蚯蚓  规律与逻辑·逻辑推理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（韩）金福熙著；（韩）孙明子绘；俱可欣译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本书出售、求购地址：https://www.jiaokey.com/book/detail/13761163.html</w:t>
      </w:r>
    </w:p>
    <w:p>
      <w:r>
        <w:t>更多相关图书推荐：https://www.jiaokey.com</w:t>
      </w:r>
    </w:p>
    <w:p>
      <w:r>
        <w:t>（韩）金福熙著；（韩）孙明子绘；俱可欣译 其他作品：https://www.jiaokey.com/tag/（韩）金福熙著；（韩）孙明子绘；俱可欣译.html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关键词搜索：https://www.jiaokey.com/tag/好奇王子和花花绿绿的蚯蚓  规律与逻辑·逻辑推理.html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