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书名：小乖乖听妈妈大声读故事  大手牵小手</w:t>
      </w:r>
    </w:p>
    <w:p>
      <w:r>
        <w:t>作者：小飞象工作室著；文童子等文；芋头图</w:t>
      </w:r>
    </w:p>
    <w:p>
      <w:r>
        <w:t>出版社：天津:天津人民美术出版社,2015.01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小乖乖听妈妈大声读故事  大手牵小手 评论地址：https://www.jiaokey.com/book/detail/13761160.html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