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自信满满的小小科学家  月亮跟着我们走？</w:t>
      </w:r>
    </w:p>
    <w:p>
      <w:r>
        <w:rPr>
          <w:rFonts w:ascii="宋体" w:hAnsi="宋体" w:eastAsia="宋体"/>
          <w:sz w:val="24"/>
        </w:rPr>
        <w:t>（韩）李相美著；（韩）金惠兰绘；安凤姣译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自信满满的小小科学家  月亮跟着我们走？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（韩）李相美著；（韩）金惠兰绘；安凤姣译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本书出售、求购地址：https://www.jiaokey.com/book/detail/13761157.html</w:t>
      </w:r>
    </w:p>
    <w:p>
      <w:r>
        <w:t>更多相关图书推荐：https://www.jiaokey.com</w:t>
      </w:r>
    </w:p>
    <w:p>
      <w:r>
        <w:t>（韩）李相美著；（韩）金惠兰绘；安凤姣译 其他作品：https://www.jiaokey.com/tag/（韩）李相美著；（韩）金惠兰绘；安凤姣译.html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关键词搜索：https://www.jiaokey.com/tag/自信满满的小小科学家  月亮跟着我们走？.html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