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书名：最蠢恐龙</w:t>
      </w:r>
    </w:p>
    <w:p>
      <w:r>
        <w:t>作者：（英）鲁珀特·马修斯著；龙彦译</w:t>
      </w:r>
    </w:p>
    <w:p>
      <w:r>
        <w:t>出版社：武汉:长江少年儿童出版社,2014.11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最蠢恐龙 评论地址：https://www.jiaokey.com/book/detail/13761142.html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