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假如给你一个愿望  十个奇幻故事</w:t>
      </w:r>
    </w:p>
    <w:p>
      <w:r>
        <w:rPr>
          <w:rFonts w:ascii="宋体" w:hAnsi="宋体" w:eastAsia="宋体"/>
          <w:sz w:val="24"/>
        </w:rPr>
        <w:t>（法）克里斯蒂安·奥斯特著；（法）玛丽安娜·杜普伊-索兹绘；张并译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假如给你一个愿望  十个奇幻故事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（法）克里斯蒂安·奥斯特著；（法）玛丽安娜·杜普伊-索兹绘；张并译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本书出售、求购地址：https://www.jiaokey.com/book/detail/13761133.html</w:t>
      </w:r>
    </w:p>
    <w:p>
      <w:r>
        <w:t>更多相关图书推荐：https://www.jiaokey.com</w:t>
      </w:r>
    </w:p>
    <w:p>
      <w:r>
        <w:t>（法）克里斯蒂安·奥斯特著；（法）玛丽安娜·杜普伊-索兹绘；张并译 其他作品：https://www.jiaokey.com/tag/（法）克里斯蒂安·奥斯特著；（法）玛丽安娜·杜普伊-索兹绘；张并译.html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关键词搜索：https://www.jiaokey.com/tag/假如给你一个愿望  十个奇幻故事.html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