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去试一试才知道  十个骑士故事</w:t>
      </w:r>
    </w:p>
    <w:p>
      <w:r>
        <w:rPr>
          <w:rFonts w:ascii="宋体" w:hAnsi="宋体" w:eastAsia="宋体"/>
          <w:sz w:val="24"/>
        </w:rPr>
        <w:t>（法）克罗比勒著；（法）加埃尔·杜阿泽译；张并译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去试一试才知道  十个骑士故事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（法）克罗比勒著；（法）加埃尔·杜阿泽译；张并译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本书出售、求购地址：https://www.jiaokey.com/book/detail/13761132.html</w:t>
      </w:r>
    </w:p>
    <w:p>
      <w:r>
        <w:t>更多相关图书推荐：https://www.jiaokey.com</w:t>
      </w:r>
    </w:p>
    <w:p>
      <w:r>
        <w:t>（法）克罗比勒著；（法）加埃尔·杜阿泽译；张并译 其他作品：https://www.jiaokey.com/tag/（法）克罗比勒著；（法）加埃尔·杜阿泽译；张并译.html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关键词搜索：https://www.jiaokey.com/tag/去试一试才知道  十个骑士故事.html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